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95452" w:rsidR="004A443F" w:rsidP="074500C1" w:rsidRDefault="009C1C91" w14:paraId="3F6642C9" w14:textId="6111DDE5">
      <w:pPr>
        <w:jc w:val="center"/>
        <w:rPr>
          <w:rFonts w:ascii="Calibri" w:hAnsi="Calibri" w:cs="Calibri" w:asciiTheme="majorAscii" w:hAnsiTheme="majorAscii" w:cstheme="majorAscii"/>
          <w:b w:val="1"/>
          <w:bCs w:val="1"/>
          <w:sz w:val="28"/>
          <w:szCs w:val="28"/>
          <w:u w:val="single"/>
        </w:rPr>
      </w:pPr>
      <w:r w:rsidRPr="074500C1" w:rsidR="009C1C91">
        <w:rPr>
          <w:rFonts w:ascii="Calibri" w:hAnsi="Calibri" w:cs="Calibri" w:asciiTheme="majorAscii" w:hAnsiTheme="majorAscii" w:cstheme="majorAscii"/>
          <w:b w:val="1"/>
          <w:bCs w:val="1"/>
          <w:sz w:val="28"/>
          <w:szCs w:val="28"/>
          <w:u w:val="single"/>
        </w:rPr>
        <w:t xml:space="preserve">Anexo 3: </w:t>
      </w:r>
      <w:r w:rsidRPr="074500C1" w:rsidR="004C6608">
        <w:rPr>
          <w:rFonts w:ascii="Calibri" w:hAnsi="Calibri" w:cs="Calibri" w:asciiTheme="majorAscii" w:hAnsiTheme="majorAscii" w:cstheme="majorAscii"/>
          <w:b w:val="1"/>
          <w:bCs w:val="1"/>
          <w:sz w:val="28"/>
          <w:szCs w:val="28"/>
          <w:u w:val="single"/>
        </w:rPr>
        <w:t xml:space="preserve">Carta de </w:t>
      </w:r>
      <w:r w:rsidRPr="074500C1" w:rsidR="004C6608">
        <w:rPr>
          <w:rFonts w:ascii="Calibri" w:hAnsi="Calibri" w:cs="Calibri" w:asciiTheme="majorAscii" w:hAnsiTheme="majorAscii" w:cstheme="majorAscii"/>
          <w:b w:val="1"/>
          <w:bCs w:val="1"/>
          <w:sz w:val="28"/>
          <w:szCs w:val="28"/>
          <w:u w:val="single"/>
        </w:rPr>
        <w:t>Motivación</w:t>
      </w:r>
      <w:r w:rsidRPr="074500C1" w:rsidR="004C6608">
        <w:rPr>
          <w:rFonts w:ascii="Calibri" w:hAnsi="Calibri" w:cs="Calibri" w:asciiTheme="majorAscii" w:hAnsiTheme="majorAscii" w:cstheme="majorAscii"/>
          <w:b w:val="1"/>
          <w:bCs w:val="1"/>
          <w:sz w:val="28"/>
          <w:szCs w:val="28"/>
          <w:u w:val="single"/>
        </w:rPr>
        <w:t xml:space="preserve"> - </w:t>
      </w:r>
      <w:r w:rsidRPr="074500C1" w:rsidR="004C6608">
        <w:rPr>
          <w:rFonts w:ascii="Calibri" w:hAnsi="Calibri" w:cs="Calibri" w:asciiTheme="majorAscii" w:hAnsiTheme="majorAscii" w:cstheme="majorAscii"/>
          <w:b w:val="1"/>
          <w:bCs w:val="1"/>
          <w:sz w:val="28"/>
          <w:szCs w:val="28"/>
          <w:u w:val="single"/>
        </w:rPr>
        <w:t>Postulación</w:t>
      </w:r>
      <w:r w:rsidRPr="074500C1" w:rsidR="004C6608">
        <w:rPr>
          <w:rFonts w:ascii="Calibri" w:hAnsi="Calibri" w:cs="Calibri" w:asciiTheme="majorAscii" w:hAnsiTheme="majorAscii" w:cstheme="majorAscii"/>
          <w:b w:val="1"/>
          <w:bCs w:val="1"/>
          <w:sz w:val="28"/>
          <w:szCs w:val="28"/>
          <w:u w:val="single"/>
        </w:rPr>
        <w:t xml:space="preserve"> </w:t>
      </w:r>
      <w:r w:rsidRPr="074500C1" w:rsidR="004C6608">
        <w:rPr>
          <w:rFonts w:ascii="Calibri" w:hAnsi="Calibri" w:cs="Calibri" w:asciiTheme="majorAscii" w:hAnsiTheme="majorAscii" w:cstheme="majorAscii"/>
          <w:b w:val="1"/>
          <w:bCs w:val="1"/>
          <w:sz w:val="28"/>
          <w:szCs w:val="28"/>
          <w:u w:val="single"/>
        </w:rPr>
        <w:t>Diplomado</w:t>
      </w:r>
      <w:r w:rsidRPr="074500C1" w:rsidR="004C6608">
        <w:rPr>
          <w:rFonts w:ascii="Calibri" w:hAnsi="Calibri" w:cs="Calibri" w:asciiTheme="majorAscii" w:hAnsiTheme="majorAscii" w:cstheme="majorAscii"/>
          <w:b w:val="1"/>
          <w:bCs w:val="1"/>
          <w:sz w:val="28"/>
          <w:szCs w:val="28"/>
          <w:u w:val="single"/>
        </w:rPr>
        <w:t xml:space="preserve"> </w:t>
      </w:r>
      <w:r w:rsidRPr="074500C1" w:rsidR="004C6608">
        <w:rPr>
          <w:rFonts w:ascii="Calibri" w:hAnsi="Calibri" w:cs="Calibri" w:asciiTheme="majorAscii" w:hAnsiTheme="majorAscii" w:cstheme="majorAscii"/>
          <w:b w:val="1"/>
          <w:bCs w:val="1"/>
          <w:sz w:val="28"/>
          <w:szCs w:val="28"/>
          <w:u w:val="single"/>
        </w:rPr>
        <w:t>en</w:t>
      </w:r>
      <w:r w:rsidRPr="074500C1" w:rsidR="004C6608">
        <w:rPr>
          <w:rFonts w:ascii="Calibri" w:hAnsi="Calibri" w:cs="Calibri" w:asciiTheme="majorAscii" w:hAnsiTheme="majorAscii" w:cstheme="majorAscii"/>
          <w:b w:val="1"/>
          <w:bCs w:val="1"/>
          <w:sz w:val="28"/>
          <w:szCs w:val="28"/>
          <w:u w:val="single"/>
        </w:rPr>
        <w:t xml:space="preserve"> </w:t>
      </w:r>
      <w:r w:rsidRPr="074500C1" w:rsidR="004C6608">
        <w:rPr>
          <w:rFonts w:ascii="Calibri" w:hAnsi="Calibri" w:cs="Calibri" w:asciiTheme="majorAscii" w:hAnsiTheme="majorAscii" w:cstheme="majorAscii"/>
          <w:b w:val="1"/>
          <w:bCs w:val="1"/>
          <w:sz w:val="28"/>
          <w:szCs w:val="28"/>
          <w:u w:val="single"/>
        </w:rPr>
        <w:t>Educación</w:t>
      </w:r>
      <w:r w:rsidRPr="074500C1" w:rsidR="004C6608">
        <w:rPr>
          <w:rFonts w:ascii="Calibri" w:hAnsi="Calibri" w:cs="Calibri" w:asciiTheme="majorAscii" w:hAnsiTheme="majorAscii" w:cstheme="majorAscii"/>
          <w:b w:val="1"/>
          <w:bCs w:val="1"/>
          <w:sz w:val="28"/>
          <w:szCs w:val="28"/>
          <w:u w:val="single"/>
        </w:rPr>
        <w:t xml:space="preserve"> Artística</w:t>
      </w:r>
      <w:r w:rsidRPr="074500C1" w:rsidR="00741256">
        <w:rPr>
          <w:rFonts w:ascii="Calibri" w:hAnsi="Calibri" w:cs="Calibri" w:asciiTheme="majorAscii" w:hAnsiTheme="majorAscii" w:cstheme="majorAscii"/>
          <w:b w:val="1"/>
          <w:bCs w:val="1"/>
          <w:sz w:val="28"/>
          <w:szCs w:val="28"/>
          <w:u w:val="single"/>
        </w:rPr>
        <w:t xml:space="preserve"> del </w:t>
      </w:r>
      <w:r w:rsidRPr="074500C1" w:rsidR="00741256">
        <w:rPr>
          <w:rFonts w:ascii="Calibri" w:hAnsi="Calibri" w:cs="Calibri" w:asciiTheme="majorAscii" w:hAnsiTheme="majorAscii" w:cstheme="majorAscii"/>
          <w:b w:val="1"/>
          <w:bCs w:val="1"/>
          <w:sz w:val="28"/>
          <w:szCs w:val="28"/>
          <w:u w:val="single"/>
        </w:rPr>
        <w:t>Presente</w:t>
      </w:r>
    </w:p>
    <w:p w:rsidR="000A3228" w:rsidP="009C1C91" w:rsidRDefault="004C6608" w14:paraId="511CFC00" w14:textId="77777777">
      <w:pPr>
        <w:rPr>
          <w:rFonts w:asciiTheme="majorHAnsi" w:hAnsiTheme="majorHAnsi" w:cstheme="majorHAnsi"/>
        </w:rPr>
      </w:pPr>
      <w:r w:rsidRPr="00741256">
        <w:rPr>
          <w:rFonts w:asciiTheme="majorHAnsi" w:hAnsiTheme="majorHAnsi" w:cstheme="majorHAnsi"/>
        </w:rPr>
        <w:br/>
      </w:r>
      <w:r w:rsidRPr="00741256">
        <w:rPr>
          <w:rFonts w:asciiTheme="majorHAnsi" w:hAnsiTheme="majorHAnsi" w:cstheme="majorHAnsi"/>
        </w:rPr>
        <w:t>[Nombre completo del</w:t>
      </w:r>
      <w:r w:rsidR="00741256">
        <w:rPr>
          <w:rFonts w:asciiTheme="majorHAnsi" w:hAnsiTheme="majorHAnsi" w:cstheme="majorHAnsi"/>
        </w:rPr>
        <w:t>/la</w:t>
      </w:r>
      <w:r w:rsidRPr="00741256">
        <w:rPr>
          <w:rFonts w:asciiTheme="majorHAnsi" w:hAnsiTheme="majorHAnsi" w:cstheme="majorHAnsi"/>
        </w:rPr>
        <w:t xml:space="preserve"> postulante]</w:t>
      </w:r>
      <w:r w:rsidRPr="00741256">
        <w:rPr>
          <w:rFonts w:asciiTheme="majorHAnsi" w:hAnsiTheme="majorHAnsi" w:cstheme="majorHAnsi"/>
        </w:rPr>
        <w:br/>
      </w:r>
      <w:r w:rsidRPr="00741256">
        <w:rPr>
          <w:rFonts w:asciiTheme="majorHAnsi" w:hAnsiTheme="majorHAnsi" w:cstheme="majorHAnsi"/>
        </w:rPr>
        <w:t>[RUT o número de identificación]</w:t>
      </w:r>
      <w:r w:rsidRPr="00741256">
        <w:rPr>
          <w:rFonts w:asciiTheme="majorHAnsi" w:hAnsiTheme="majorHAnsi" w:cstheme="majorHAnsi"/>
        </w:rPr>
        <w:br/>
      </w:r>
      <w:r w:rsidRPr="00741256">
        <w:rPr>
          <w:rFonts w:asciiTheme="majorHAnsi" w:hAnsiTheme="majorHAnsi" w:cstheme="majorHAnsi"/>
        </w:rPr>
        <w:t>[Correo electrónico]</w:t>
      </w:r>
      <w:r w:rsidRPr="00741256">
        <w:rPr>
          <w:rFonts w:asciiTheme="majorHAnsi" w:hAnsiTheme="majorHAnsi" w:cstheme="majorHAnsi"/>
        </w:rPr>
        <w:br/>
      </w:r>
      <w:r w:rsidRPr="00741256">
        <w:rPr>
          <w:rFonts w:asciiTheme="majorHAnsi" w:hAnsiTheme="majorHAnsi" w:cstheme="majorHAnsi"/>
        </w:rPr>
        <w:t>[Teléfono de contacto]</w:t>
      </w:r>
      <w:r w:rsidRPr="00741256">
        <w:rPr>
          <w:rFonts w:asciiTheme="majorHAnsi" w:hAnsiTheme="majorHAnsi" w:cstheme="majorHAnsi"/>
        </w:rPr>
        <w:br/>
      </w:r>
      <w:r w:rsidRPr="00741256">
        <w:rPr>
          <w:rFonts w:asciiTheme="majorHAnsi" w:hAnsiTheme="majorHAnsi" w:cstheme="majorHAnsi"/>
        </w:rPr>
        <w:t>[Ciudad, Fecha]</w:t>
      </w:r>
      <w:r w:rsidRPr="00741256">
        <w:rPr>
          <w:rFonts w:asciiTheme="majorHAnsi" w:hAnsiTheme="majorHAnsi" w:cstheme="majorHAnsi"/>
        </w:rPr>
        <w:br/>
      </w:r>
      <w:r w:rsidRPr="00741256">
        <w:rPr>
          <w:rFonts w:asciiTheme="majorHAnsi" w:hAnsiTheme="majorHAnsi" w:cstheme="majorHAnsi"/>
        </w:rPr>
        <w:br/>
      </w:r>
      <w:r w:rsidRPr="00741256">
        <w:rPr>
          <w:rFonts w:asciiTheme="majorHAnsi" w:hAnsiTheme="majorHAnsi" w:cstheme="majorHAnsi"/>
        </w:rPr>
        <w:t>A quien corresponda:</w:t>
      </w:r>
      <w:r w:rsidRPr="00741256">
        <w:rPr>
          <w:rFonts w:asciiTheme="majorHAnsi" w:hAnsiTheme="majorHAnsi" w:cstheme="majorHAnsi"/>
        </w:rPr>
        <w:br/>
      </w:r>
      <w:r w:rsidRPr="00741256">
        <w:rPr>
          <w:rFonts w:asciiTheme="majorHAnsi" w:hAnsiTheme="majorHAnsi" w:cstheme="majorHAnsi"/>
        </w:rPr>
        <w:br/>
      </w:r>
      <w:r w:rsidRPr="00741256">
        <w:rPr>
          <w:rFonts w:asciiTheme="majorHAnsi" w:hAnsiTheme="majorHAnsi" w:cstheme="majorHAnsi"/>
        </w:rPr>
        <w:t xml:space="preserve">Junto con saludar, deseo postular al </w:t>
      </w:r>
      <w:r w:rsidR="00741256">
        <w:rPr>
          <w:rFonts w:asciiTheme="majorHAnsi" w:hAnsiTheme="majorHAnsi" w:cstheme="majorHAnsi"/>
        </w:rPr>
        <w:t>“</w:t>
      </w:r>
      <w:r w:rsidRPr="00741256">
        <w:rPr>
          <w:rFonts w:asciiTheme="majorHAnsi" w:hAnsiTheme="majorHAnsi" w:cstheme="majorHAnsi"/>
        </w:rPr>
        <w:t xml:space="preserve">Diplomado en Educación Artística </w:t>
      </w:r>
      <w:r w:rsidR="00741256">
        <w:rPr>
          <w:rFonts w:asciiTheme="majorHAnsi" w:hAnsiTheme="majorHAnsi" w:cstheme="majorHAnsi"/>
        </w:rPr>
        <w:t>del Presente”</w:t>
      </w:r>
      <w:r w:rsidRPr="00741256">
        <w:rPr>
          <w:rFonts w:asciiTheme="majorHAnsi" w:hAnsiTheme="majorHAnsi" w:cstheme="majorHAnsi"/>
        </w:rPr>
        <w:t>, motivado/a por fortalecer mi labor como [cargo actual] en [nombre de la institución].</w:t>
      </w:r>
      <w:r w:rsidRPr="00741256">
        <w:rPr>
          <w:rFonts w:asciiTheme="majorHAnsi" w:hAnsiTheme="majorHAnsi" w:cstheme="majorHAnsi"/>
        </w:rPr>
        <w:br/>
      </w:r>
      <w:r w:rsidRPr="00741256">
        <w:rPr>
          <w:rFonts w:asciiTheme="majorHAnsi" w:hAnsiTheme="majorHAnsi" w:cstheme="majorHAnsi"/>
        </w:rPr>
        <w:br/>
      </w:r>
      <w:r w:rsidRPr="00741256">
        <w:rPr>
          <w:rFonts w:asciiTheme="majorHAnsi" w:hAnsiTheme="majorHAnsi" w:cstheme="majorHAnsi"/>
        </w:rPr>
        <w:t xml:space="preserve">Este programa </w:t>
      </w:r>
      <w:r w:rsidR="000A3228">
        <w:rPr>
          <w:rFonts w:asciiTheme="majorHAnsi" w:hAnsiTheme="majorHAnsi" w:cstheme="majorHAnsi"/>
        </w:rPr>
        <w:t>[</w:t>
      </w:r>
      <w:r w:rsidRPr="000A3228" w:rsidR="000A3228">
        <w:rPr>
          <w:rFonts w:asciiTheme="majorHAnsi" w:hAnsiTheme="majorHAnsi" w:cstheme="majorHAnsi"/>
        </w:rPr>
        <w:t>describa el aporte de este diploma al interés, práctica y desarrollo de la Educación Artística en su institución</w:t>
      </w:r>
      <w:r w:rsidR="000A3228">
        <w:rPr>
          <w:rFonts w:asciiTheme="majorHAnsi" w:hAnsiTheme="majorHAnsi" w:cstheme="majorHAnsi"/>
        </w:rPr>
        <w:t>]</w:t>
      </w:r>
      <w:r w:rsidRPr="00741256">
        <w:rPr>
          <w:rFonts w:asciiTheme="majorHAnsi" w:hAnsiTheme="majorHAnsi" w:cstheme="majorHAnsi"/>
        </w:rPr>
        <w:t>.</w:t>
      </w:r>
      <w:r w:rsidRPr="00741256">
        <w:rPr>
          <w:rFonts w:asciiTheme="majorHAnsi" w:hAnsiTheme="majorHAnsi" w:cstheme="majorHAnsi"/>
        </w:rPr>
        <w:br/>
      </w:r>
      <w:r w:rsidRPr="00741256">
        <w:rPr>
          <w:rFonts w:asciiTheme="majorHAnsi" w:hAnsiTheme="majorHAnsi" w:cstheme="majorHAnsi"/>
        </w:rPr>
        <w:br/>
      </w:r>
      <w:r w:rsidRPr="00741256">
        <w:rPr>
          <w:rFonts w:asciiTheme="majorHAnsi" w:hAnsiTheme="majorHAnsi" w:cstheme="majorHAnsi"/>
        </w:rPr>
        <w:t>Me comprometo a retribuir lo aprendido mediante [mencionar brevemente una o dos acciones: proyectos, ta</w:t>
      </w:r>
      <w:r w:rsidR="000A3228">
        <w:rPr>
          <w:rFonts w:asciiTheme="majorHAnsi" w:hAnsiTheme="majorHAnsi" w:cstheme="majorHAnsi"/>
        </w:rPr>
        <w:t>lleres, jornadas de formación].</w:t>
      </w:r>
    </w:p>
    <w:p w:rsidR="00275D3A" w:rsidP="009C1C91" w:rsidRDefault="004C6608" w14:paraId="1AF06256" w14:textId="77777777">
      <w:pPr>
        <w:jc w:val="both"/>
        <w:rPr>
          <w:rFonts w:asciiTheme="majorHAnsi" w:hAnsiTheme="majorHAnsi" w:cstheme="majorHAnsi"/>
        </w:rPr>
      </w:pPr>
      <w:r w:rsidRPr="00741256">
        <w:rPr>
          <w:rFonts w:asciiTheme="majorHAnsi" w:hAnsiTheme="majorHAnsi" w:cstheme="majorHAnsi"/>
        </w:rPr>
        <w:br/>
      </w:r>
      <w:r w:rsidRPr="00741256">
        <w:rPr>
          <w:rFonts w:asciiTheme="majorHAnsi" w:hAnsiTheme="majorHAnsi" w:cstheme="majorHAnsi"/>
        </w:rPr>
        <w:t>Agradezco la posibilidad de ser considerado/a en esta convocatoria.</w:t>
      </w:r>
    </w:p>
    <w:p w:rsidR="00275D3A" w:rsidP="009C1C91" w:rsidRDefault="004C6608" w14:paraId="7BFA42E2" w14:textId="77777777">
      <w:pPr>
        <w:jc w:val="both"/>
        <w:rPr>
          <w:rFonts w:asciiTheme="majorHAnsi" w:hAnsiTheme="majorHAnsi" w:cstheme="majorHAnsi"/>
        </w:rPr>
      </w:pPr>
      <w:r w:rsidRPr="00741256">
        <w:rPr>
          <w:rFonts w:asciiTheme="majorHAnsi" w:hAnsiTheme="majorHAnsi" w:cstheme="majorHAnsi"/>
        </w:rPr>
        <w:br/>
      </w:r>
      <w:r w:rsidRPr="00741256">
        <w:rPr>
          <w:rFonts w:asciiTheme="majorHAnsi" w:hAnsiTheme="majorHAnsi" w:cstheme="majorHAnsi"/>
        </w:rPr>
        <w:t>Atentamente,</w:t>
      </w:r>
      <w:r w:rsidRPr="00741256">
        <w:rPr>
          <w:rFonts w:asciiTheme="majorHAnsi" w:hAnsiTheme="majorHAnsi" w:cstheme="majorHAnsi"/>
        </w:rPr>
        <w:br/>
      </w:r>
      <w:r w:rsidRPr="00741256">
        <w:rPr>
          <w:rFonts w:asciiTheme="majorHAnsi" w:hAnsiTheme="majorHAnsi" w:cstheme="majorHAnsi"/>
        </w:rPr>
        <w:br/>
      </w:r>
      <w:r w:rsidRPr="00741256">
        <w:rPr>
          <w:rFonts w:asciiTheme="majorHAnsi" w:hAnsiTheme="majorHAnsi" w:cstheme="majorHAnsi"/>
        </w:rPr>
        <w:br/>
      </w:r>
      <w:r w:rsidRPr="00741256">
        <w:rPr>
          <w:rFonts w:asciiTheme="majorHAnsi" w:hAnsiTheme="majorHAnsi" w:cstheme="majorHAnsi"/>
        </w:rPr>
        <w:t>[Nombre completo del postulante]</w:t>
      </w:r>
    </w:p>
    <w:p w:rsidR="00275D3A" w:rsidP="00275D3A" w:rsidRDefault="00275D3A" w14:paraId="4ED7C89C" w14:textId="5DD6E802">
      <w:pPr>
        <w:jc w:val="both"/>
        <w:rPr>
          <w:rFonts w:asciiTheme="majorHAnsi" w:hAnsiTheme="majorHAnsi" w:cstheme="majorHAnsi"/>
        </w:rPr>
      </w:pPr>
      <w:r w:rsidRPr="00741256">
        <w:rPr>
          <w:rFonts w:asciiTheme="majorHAnsi" w:hAnsiTheme="majorHAnsi" w:cstheme="majorHAnsi"/>
        </w:rPr>
        <w:t>[</w:t>
      </w:r>
      <w:r>
        <w:rPr>
          <w:rFonts w:asciiTheme="majorHAnsi" w:hAnsiTheme="majorHAnsi" w:cstheme="majorHAnsi"/>
        </w:rPr>
        <w:t>Firma</w:t>
      </w:r>
      <w:r w:rsidRPr="00741256">
        <w:rPr>
          <w:rFonts w:asciiTheme="majorHAnsi" w:hAnsiTheme="majorHAnsi" w:cstheme="majorHAnsi"/>
        </w:rPr>
        <w:t>]</w:t>
      </w:r>
    </w:p>
    <w:p w:rsidR="00275D3A" w:rsidP="009C1C91" w:rsidRDefault="00275D3A" w14:paraId="49BAE987" w14:textId="2CA847D0">
      <w:pPr>
        <w:jc w:val="both"/>
        <w:rPr>
          <w:rFonts w:asciiTheme="majorHAnsi" w:hAnsiTheme="majorHAnsi" w:cstheme="majorHAnsi"/>
        </w:rPr>
      </w:pPr>
    </w:p>
    <w:p w:rsidRPr="00741256" w:rsidR="004A443F" w:rsidP="009C1C91" w:rsidRDefault="004C6608" w14:paraId="5FFC63D0" w14:textId="7C44F1B9">
      <w:pPr>
        <w:jc w:val="both"/>
        <w:rPr>
          <w:rFonts w:asciiTheme="majorHAnsi" w:hAnsiTheme="majorHAnsi" w:cstheme="majorHAnsi"/>
        </w:rPr>
      </w:pPr>
      <w:r w:rsidRPr="00741256">
        <w:rPr>
          <w:rFonts w:asciiTheme="majorHAnsi" w:hAnsiTheme="majorHAnsi" w:cstheme="majorHAnsi"/>
        </w:rPr>
        <w:br/>
      </w:r>
    </w:p>
    <w:sectPr w:rsidRPr="00741256" w:rsidR="004A443F" w:rsidSect="00034616">
      <w:headerReference w:type="default" r:id="rId8"/>
      <w:pgSz w:w="12240" w:h="15840" w:orient="portrait"/>
      <w:pgMar w:top="1440" w:right="1800" w:bottom="1440" w:left="1800" w:header="720" w:footer="720" w:gutter="0"/>
      <w:cols w:space="720"/>
      <w:docGrid w:linePitch="360"/>
      <w:footerReference w:type="default" r:id="R3038c350898e43a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664A" w:rsidP="00741256" w:rsidRDefault="0079664A" w14:paraId="6653067A" w14:textId="77777777">
      <w:pPr>
        <w:spacing w:after="0" w:line="240" w:lineRule="auto"/>
      </w:pPr>
      <w:r>
        <w:separator/>
      </w:r>
    </w:p>
  </w:endnote>
  <w:endnote w:type="continuationSeparator" w:id="0">
    <w:p w:rsidR="0079664A" w:rsidP="00741256" w:rsidRDefault="0079664A" w14:paraId="317381E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74500C1" w:rsidTr="074500C1" w14:paraId="1ADA246B">
      <w:trPr>
        <w:trHeight w:val="300"/>
      </w:trPr>
      <w:tc>
        <w:tcPr>
          <w:tcW w:w="2880" w:type="dxa"/>
          <w:tcMar/>
        </w:tcPr>
        <w:p w:rsidR="074500C1" w:rsidP="074500C1" w:rsidRDefault="074500C1" w14:paraId="56E3A624" w14:textId="6A51334C">
          <w:pPr>
            <w:pStyle w:val="Encabezado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074500C1" w:rsidP="074500C1" w:rsidRDefault="074500C1" w14:paraId="7FB60005" w14:textId="342420BA">
          <w:pPr>
            <w:pStyle w:val="Encabezado"/>
            <w:bidi w:val="0"/>
            <w:jc w:val="center"/>
          </w:pPr>
        </w:p>
      </w:tc>
      <w:tc>
        <w:tcPr>
          <w:tcW w:w="2880" w:type="dxa"/>
          <w:tcMar/>
        </w:tcPr>
        <w:p w:rsidR="074500C1" w:rsidP="074500C1" w:rsidRDefault="074500C1" w14:paraId="206261F5" w14:textId="025BA399">
          <w:pPr>
            <w:pStyle w:val="Encabezado"/>
            <w:bidi w:val="0"/>
            <w:ind w:right="-115"/>
            <w:jc w:val="right"/>
          </w:pPr>
        </w:p>
      </w:tc>
    </w:tr>
  </w:tbl>
  <w:p w:rsidR="074500C1" w:rsidP="074500C1" w:rsidRDefault="074500C1" w14:paraId="0949F361" w14:textId="2CC6083E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664A" w:rsidP="00741256" w:rsidRDefault="0079664A" w14:paraId="172C12A3" w14:textId="77777777">
      <w:pPr>
        <w:spacing w:after="0" w:line="240" w:lineRule="auto"/>
      </w:pPr>
      <w:r>
        <w:separator/>
      </w:r>
    </w:p>
  </w:footnote>
  <w:footnote w:type="continuationSeparator" w:id="0">
    <w:p w:rsidR="0079664A" w:rsidP="00741256" w:rsidRDefault="0079664A" w14:paraId="25CBFD0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41256" w:rsidP="074500C1" w:rsidRDefault="00741256" w14:paraId="6C311BB3" w14:textId="46031EB3">
    <w:pPr/>
    <w:r w:rsidR="074500C1">
      <w:drawing>
        <wp:inline wp14:editId="342627BB" wp14:anchorId="4689791B">
          <wp:extent cx="1171575" cy="1057275"/>
          <wp:effectExtent l="0" t="0" r="0" b="0"/>
          <wp:docPr id="1760992956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1760992956" name=""/>
                  <pic:cNvPicPr/>
                </pic:nvPicPr>
                <pic:blipFill>
                  <a:blip xmlns:r="http://schemas.openxmlformats.org/officeDocument/2006/relationships" r:embed="rId1555180436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74500C1">
      <w:rPr/>
      <w:t xml:space="preserve">                                                              </w:t>
    </w:r>
    <w:r w:rsidR="074500C1">
      <w:drawing>
        <wp:inline wp14:editId="2D44DCB8" wp14:anchorId="6D28CB8C">
          <wp:extent cx="2381250" cy="1181100"/>
          <wp:effectExtent l="0" t="0" r="0" b="0"/>
          <wp:docPr id="608212782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608212782" name=""/>
                  <pic:cNvPicPr/>
                </pic:nvPicPr>
                <pic:blipFill>
                  <a:blip xmlns:r="http://schemas.openxmlformats.org/officeDocument/2006/relationships" r:embed="rId109168329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258375551">
    <w:abstractNumId w:val="8"/>
  </w:num>
  <w:num w:numId="2" w16cid:durableId="1304116590">
    <w:abstractNumId w:val="6"/>
  </w:num>
  <w:num w:numId="3" w16cid:durableId="492650948">
    <w:abstractNumId w:val="5"/>
  </w:num>
  <w:num w:numId="4" w16cid:durableId="738792919">
    <w:abstractNumId w:val="4"/>
  </w:num>
  <w:num w:numId="5" w16cid:durableId="190799116">
    <w:abstractNumId w:val="7"/>
  </w:num>
  <w:num w:numId="6" w16cid:durableId="381711677">
    <w:abstractNumId w:val="3"/>
  </w:num>
  <w:num w:numId="7" w16cid:durableId="674764687">
    <w:abstractNumId w:val="2"/>
  </w:num>
  <w:num w:numId="8" w16cid:durableId="668481474">
    <w:abstractNumId w:val="1"/>
  </w:num>
  <w:num w:numId="9" w16cid:durableId="2487046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A3228"/>
    <w:rsid w:val="0015074B"/>
    <w:rsid w:val="00275D3A"/>
    <w:rsid w:val="0029639D"/>
    <w:rsid w:val="00326F90"/>
    <w:rsid w:val="004A443F"/>
    <w:rsid w:val="004C6608"/>
    <w:rsid w:val="00741256"/>
    <w:rsid w:val="0079664A"/>
    <w:rsid w:val="009C1C91"/>
    <w:rsid w:val="00AA1D8D"/>
    <w:rsid w:val="00B47730"/>
    <w:rsid w:val="00B7778F"/>
    <w:rsid w:val="00CB0664"/>
    <w:rsid w:val="00E95452"/>
    <w:rsid w:val="00FC693F"/>
    <w:rsid w:val="074500C1"/>
    <w:rsid w:val="2DC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6692F"/>
  <w14:defaultImageDpi w14:val="300"/>
  <w15:docId w15:val="{07807691-C3A0-4841-93C0-A3D0252678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styleId="Ttulo1Car" w:customStyle="1">
    <w:name w:val="Título 1 Car"/>
    <w:basedOn w:val="Fuentedeprrafopredeter"/>
    <w:link w:val="Ttulo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ítulo Car"/>
    <w:basedOn w:val="Fuentedeprrafopredeter"/>
    <w:link w:val="Ttulo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xtomacroCar" w:customStyle="1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styleId="CitaCar" w:customStyle="1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3038c350898e43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Id1555180436" /><Relationship Type="http://schemas.openxmlformats.org/officeDocument/2006/relationships/image" Target="/media/image3.png" Id="rId10916832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764388-BE4D-4347-AEDE-913791511BD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6e72044-ef50-4155-b833-547e735dcb82}" enabled="0" method="" siteId="{c6e72044-ef50-4155-b833-547e735dcb82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daniela.navarro@oei.int</lastModifiedBy>
  <revision>4</revision>
  <dcterms:created xsi:type="dcterms:W3CDTF">2025-07-21T17:32:00.0000000Z</dcterms:created>
  <dcterms:modified xsi:type="dcterms:W3CDTF">2025-07-22T12:08:04.7672892Z</dcterms:modified>
  <category/>
</coreProperties>
</file>